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云南师范大学解放战争时期党史资料文集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云南师范大学解放战争时期党史资料文集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云南师范大学党史编写组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本书出售、求购地址：https://www.jiaokey.com/book/detail/12007614.html</w:t>
      </w:r>
    </w:p>
    <w:p>
      <w:r>
        <w:t>更多相关图书推荐：https://www.jiaokey.com</w:t>
      </w:r>
    </w:p>
    <w:p>
      <w:r>
        <w:t>云南师范大学党史编写组 出版图书：https://www.jiaokey.com/tag/云南师范大学党史编写组.html</w:t>
      </w:r>
    </w:p>
    <w:p>
      <w:r>
        <w:t>关键词搜索：https://www.jiaokey.com/tag/云南师范大学解放战争时期党史资料文集.html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