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巴东县移民志  1971-2005</w:t>
      </w:r>
    </w:p>
    <w:p>
      <w:r>
        <w:rPr>
          <w:rFonts w:ascii="宋体" w:hAnsi="宋体" w:eastAsia="宋体"/>
          <w:sz w:val="24"/>
        </w:rPr>
        <w:t>谢光荣，谭祖光主编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巴东县移民志  1971-2005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谢光荣，谭祖光主编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本书出售、求购地址：https://www.jiaokey.com/book/detail/12007581.html</w:t>
      </w:r>
    </w:p>
    <w:p>
      <w:r>
        <w:t>更多相关图书推荐：https://www.jiaokey.com</w:t>
      </w:r>
    </w:p>
    <w:p>
      <w:r>
        <w:t>谢光荣，谭祖光主编 其他作品：https://www.jiaokey.com/tag/谢光荣，谭祖光主编.html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关键词搜索：https://www.jiaokey.com/tag/巴东县移民志  1971-2005.html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