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关爱青少年成长校长书记论坛  第1集</w:t>
      </w:r>
    </w:p>
    <w:p>
      <w:r>
        <w:rPr>
          <w:rFonts w:ascii="宋体" w:hAnsi="宋体" w:eastAsia="宋体"/>
          <w:sz w:val="24"/>
        </w:rPr>
        <w:t>云南省关心下一代工作委员会，云南省教育厅，共青团云南省委编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关爱青少年成长校长书记论坛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云南省关心下一代工作委员会，云南省教育厅，共青团云南省委编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本书出售、求购地址：https://www.jiaokey.com/book/detail/12007561.html</w:t>
      </w:r>
    </w:p>
    <w:p>
      <w:r>
        <w:t>更多相关图书推荐：https://www.jiaokey.com</w:t>
      </w:r>
    </w:p>
    <w:p>
      <w:r>
        <w:t>云南省关心下一代工作委员会，云南省教育厅，共青团云南省委编 其他作品：https://www.jiaokey.com/tag/云南省关心下一代工作委员会，云南省教育厅，共青团云南省委编.html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关键词搜索：https://www.jiaokey.com/tag/关爱青少年成长校长书记论坛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