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书名：煤炭行业标准汇编  煤矿专用设备卷  1</w:t>
      </w:r>
    </w:p>
    <w:p>
      <w:r>
        <w:t>作者：煤炭行业煤矿专用设备标准化技术委员会编</w:t>
      </w:r>
    </w:p>
    <w:p>
      <w:r>
        <w:t>出版社：北京:煤炭工业出版社,2007.08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煤炭行业标准汇编  煤矿专用设备卷  1 评论地址：https://www.jiaokey.com/book/detail/12007558.html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