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稻之梦：杨守仁教授纪念文集</w:t>
      </w:r>
    </w:p>
    <w:p>
      <w:r>
        <w:rPr>
          <w:rFonts w:ascii="宋体" w:hAnsi="宋体" w:eastAsia="宋体"/>
          <w:sz w:val="24"/>
        </w:rPr>
        <w:t>陈温福主编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7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稻之梦：杨守仁教授纪念文集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陈温福主编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杨守仁（1912-2005）-纪念文集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本书出售、求购地址：https://www.jiaokey.com/book/detail/12007525.html</w:t>
      </w:r>
    </w:p>
    <w:p>
      <w:r>
        <w:t>更多相关图书推荐：https://www.jiaokey.com</w:t>
      </w:r>
    </w:p>
    <w:p>
      <w:r>
        <w:t>陈温福主编 其他作品：https://www.jiaokey.com/tag/陈温福主编.html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关键词搜索：https://www.jiaokey.com/tag/杨守仁（1912-2005）-纪念文集.html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