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韩毅成工笔花鸟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韩毅成工笔花鸟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本书出售、求购地址：https://www.jiaokey.com/book/detail/12007436.html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关键词搜索：https://www.jiaokey.com/tag/韩毅成工笔花鸟.html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