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书名：废墟上的希望：来自四川灾区的儿童绘画</w:t>
      </w:r>
    </w:p>
    <w:p>
      <w:r>
        <w:t>作者：中央人民广播电台编</w:t>
      </w:r>
    </w:p>
    <w:p>
      <w:r>
        <w:t>出版社：石家庄：河北人民出版社</w:t>
      </w:r>
    </w:p>
    <w:p>
      <w:r>
        <w:t>出版日期：2008.06</w:t>
      </w:r>
    </w:p>
    <w:p>
      <w:r>
        <w:t>总页数：99</w:t>
      </w:r>
    </w:p>
    <w:p>
      <w:r>
        <w:t>更多请访问教客网: www.jiaokey.com</w:t>
      </w:r>
    </w:p>
    <w:p>
      <w:r>
        <w:t>废墟上的希望：来自四川灾区的儿童绘画 评论地址：https://www.jiaokey.com/book/detail/12007396.html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