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赵力民写意花鸟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赵力民写意花鸟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本书出售、求购地址：https://www.jiaokey.com/book/detail/12007329.html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关键词搜索：https://www.jiaokey.com/tag/赵力民写意花鸟.html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