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书名：高考指南  上</w:t>
      </w:r>
    </w:p>
    <w:p>
      <w:r>
        <w:t>作者：《高考指南》编委会编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高考指南  上 评论地址：https://www.jiaokey.com/book/detail/12007268.html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