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企业文化建设  厘定企业文化落地的方法和路径</w:t>
      </w:r>
    </w:p>
    <w:p>
      <w:r>
        <w:rPr>
          <w:rFonts w:ascii="宋体" w:hAnsi="宋体" w:eastAsia="宋体"/>
          <w:sz w:val="24"/>
        </w:rPr>
        <w:t>王吉鹏著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企业文化建设  厘定企业文化落地的方法和路径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本书出售、求购地址：https://www.jiaokey.com/book/detail/12007199.html</w:t>
      </w:r>
    </w:p>
    <w:p>
      <w:r>
        <w:t>更多相关图书推荐：https://www.jiaokey.com</w:t>
      </w:r>
    </w:p>
    <w:p>
      <w:r>
        <w:t>王吉鹏著 其他作品：https://www.jiaokey.com/tag/王吉鹏著.html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关键词搜索：https://www.jiaokey.com/tag/企业文化建设  厘定企业文化落地的方法和路径.html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