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书名：客房服务员岗位作业手册</w:t>
      </w:r>
    </w:p>
    <w:p>
      <w:r>
        <w:t>作者：滕宝红主编</w:t>
      </w:r>
    </w:p>
    <w:p>
      <w:r>
        <w:t>出版社：北京：人民邮电出版社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客房服务员岗位作业手册 评论地址：https://www.jiaokey.com/book/detail/12007151.html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