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境外上市公司的治理改进与价值提升  理财决策传导效应的视角</w:t>
      </w:r>
    </w:p>
    <w:p>
      <w:r>
        <w:rPr>
          <w:rFonts w:ascii="宋体" w:hAnsi="宋体" w:eastAsia="宋体"/>
          <w:sz w:val="24"/>
        </w:rPr>
        <w:t>李志杰著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境外上市公司的治理改进与价值提升  理财决策传导效应的视角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股份制经济-企业经济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本书出售、求购地址：https://www.jiaokey.com/book/detail/12007145.html</w:t>
      </w:r>
    </w:p>
    <w:p>
      <w:r>
        <w:t>更多相关图书推荐：https://www.jiaokey.com</w:t>
      </w:r>
    </w:p>
    <w:p>
      <w:r>
        <w:t>李志杰著 其他作品：https://www.jiaokey.com/tag/李志杰著.html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关键词搜索：https://www.jiaokey.com/tag/股份制经济-企业经济.html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