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作者：王宝才著</w:t>
      </w:r>
    </w:p>
    <w:p>
      <w:r>
        <w:t>出版社：兰州市：兰州大学出版社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跬步集 评论地址：https://www.jiaokey.com/book/detail/12007125.html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