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书名：向成功者学习什么</w:t>
      </w:r>
    </w:p>
    <w:p>
      <w:r>
        <w:t>作者：王朝辉，袁凤东编著</w:t>
      </w:r>
    </w:p>
    <w:p>
      <w:r>
        <w:t>出版社：北京：中国妇女出版社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向成功者学习什么 评论地址：https://www.jiaokey.com/book/detail/12007087.html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