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丫头，我们恋爱吧!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丫头，我们恋爱吧!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本书出售、求购地址：https://www.jiaokey.com/book/detail/12007082.html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关键词搜索：https://www.jiaokey.com/tag/丫头，我们恋爱吧!.html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