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书名：中国结核病防治人力资源研究报告</w:t>
      </w:r>
    </w:p>
    <w:p>
      <w:r>
        <w:t>作者：徐缓，刘毅主编</w:t>
      </w:r>
    </w:p>
    <w:p>
      <w:r>
        <w:t>出版社：成都：四川大学出版社</w:t>
      </w:r>
    </w:p>
    <w:p>
      <w:r>
        <w:t>出版日期：2008.04</w:t>
      </w:r>
    </w:p>
    <w:p>
      <w:r>
        <w:t>总页数：246</w:t>
      </w:r>
    </w:p>
    <w:p>
      <w:r>
        <w:t>更多请访问教客网: www.jiaokey.com</w:t>
      </w:r>
    </w:p>
    <w:p>
      <w:r>
        <w:t>中国结核病防治人力资源研究报告 评论地址：https://www.jiaokey.com/book/detail/12007065.html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