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书名：万科之颠</w:t>
      </w:r>
    </w:p>
    <w:p>
      <w:r>
        <w:t>作者：熊金福，张晓光编著</w:t>
      </w:r>
    </w:p>
    <w:p>
      <w:r>
        <w:t>出版社：深圳:海天出版社,2008.05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万科之颠 评论地址：https://www.jiaokey.com/book/detail/12007045.html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