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所有可能的世界  地理学思想史  第4版</w:t>
      </w:r>
    </w:p>
    <w:p>
      <w:r>
        <w:rPr>
          <w:rFonts w:ascii="宋体" w:hAnsi="宋体" w:eastAsia="宋体"/>
          <w:sz w:val="24"/>
        </w:rPr>
        <w:t>杰弗里·马丁编著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所有可能的世界  地理学思想史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本书出售、求购地址：https://www.jiaokey.com/book/detail/12007029.html</w:t>
      </w:r>
    </w:p>
    <w:p>
      <w:r>
        <w:t>更多相关图书推荐：https://www.jiaokey.com</w:t>
      </w:r>
    </w:p>
    <w:p>
      <w:r>
        <w:t>杰弗里·马丁编著 其他作品：https://www.jiaokey.com/tag/杰弗里·马丁编著.html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关键词搜索：https://www.jiaokey.com/tag/所有可能的世界  地理学思想史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