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小学语文阅读写作周计划  四时书声不得闲</w:t>
      </w:r>
    </w:p>
    <w:p>
      <w:r>
        <w:rPr>
          <w:rFonts w:ascii="宋体" w:hAnsi="宋体" w:eastAsia="宋体"/>
          <w:sz w:val="24"/>
        </w:rPr>
        <w:t>张定远主编；张长春分册主编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小学语文阅读写作周计划  四时书声不得闲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张定远主编；张长春分册主编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本书出售、求购地址：https://www.jiaokey.com/book/detail/12006992.html</w:t>
      </w:r>
    </w:p>
    <w:p>
      <w:r>
        <w:t>更多相关图书推荐：https://www.jiaokey.com</w:t>
      </w:r>
    </w:p>
    <w:p>
      <w:r>
        <w:t>张定远主编；张长春分册主编 其他作品：https://www.jiaokey.com/tag/张定远主编；张长春分册主编.html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关键词搜索：https://www.jiaokey.com/tag/小学语文阅读写作周计划  四时书声不得闲.html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