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书名：文化大都市  上海发展的战略选择</w:t>
      </w:r>
    </w:p>
    <w:p>
      <w:r>
        <w:t>作者：上海证大研究所编著</w:t>
      </w:r>
    </w:p>
    <w:p>
      <w:r>
        <w:t>出版社：上海：上海人民出版社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文化大都市  上海发展的战略选择 评论地址：https://www.jiaokey.com/book/detail/12006944.html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