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文化大视野：全国群众文化图书博物论文集  2007年卷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文化大视野：全国群众文化图书博物论文集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本书出售、求购地址：https://www.jiaokey.com/book/detail/12006897.html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关键词搜索：https://www.jiaokey.com/tag/文化大视野：全国群众文化图书博物论文集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