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青春期美育和文化艺术教育  下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青春期美育和文化艺术教育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本书出售、求购地址：https://www.jiaokey.com/book/detail/12006884.html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关键词搜索：https://www.jiaokey.com/tag/青春期美育和文化艺术教育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