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书名：M型穷人的PRADA</w:t>
      </w:r>
    </w:p>
    <w:p>
      <w:r>
        <w:t>作者：瑞奇曼编著</w:t>
      </w:r>
    </w:p>
    <w:p>
      <w:r>
        <w:t>出版社：南京：东南大学出版社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M型穷人的PRADA 评论地址：https://www.jiaokey.com/book/detail/12006852.html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