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20几岁开始学会理财</w:t>
      </w:r>
    </w:p>
    <w:p>
      <w:r>
        <w:rPr>
          <w:rFonts w:ascii="宋体" w:hAnsi="宋体" w:eastAsia="宋体"/>
          <w:sz w:val="24"/>
        </w:rPr>
        <w:t>（日）中村芳子著；崔庆哲译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20几岁开始学会理财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（日）中村芳子著；崔庆哲译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本书出售、求购地址：https://www.jiaokey.com/book/detail/12006847.html</w:t>
      </w:r>
    </w:p>
    <w:p>
      <w:r>
        <w:t>更多相关图书推荐：https://www.jiaokey.com</w:t>
      </w:r>
    </w:p>
    <w:p>
      <w:r>
        <w:t>（日）中村芳子著；崔庆哲译 其他作品：https://www.jiaokey.com/tag/（日）中村芳子著；崔庆哲译.html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关键词搜索：https://www.jiaokey.com/tag/20几岁开始学会理财.html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