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工作分解结构 WBS 实施标准  第2版</w:t>
      </w:r>
    </w:p>
    <w:p>
      <w:r>
        <w:rPr>
          <w:rFonts w:ascii="宋体" w:hAnsi="宋体" w:eastAsia="宋体"/>
          <w:sz w:val="24"/>
        </w:rPr>
        <w:t>（美）项目管理协会著；强茂山，陈平译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工作分解结构 WBS 实施标准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（美）项目管理协会著；强茂山，陈平译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本书出售、求购地址：https://www.jiaokey.com/book/detail/12006829.html</w:t>
      </w:r>
    </w:p>
    <w:p>
      <w:r>
        <w:t>更多相关图书推荐：https://www.jiaokey.com</w:t>
      </w:r>
    </w:p>
    <w:p>
      <w:r>
        <w:t>（美）项目管理协会著；强茂山，陈平译 其他作品：https://www.jiaokey.com/tag/（美）项目管理协会著；强茂山，陈平译.html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关键词搜索：https://www.jiaokey.com/tag/工作分解结构 WBS 实施标准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