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书名：少儿围棋入门超级训练例解</w:t>
      </w:r>
    </w:p>
    <w:p>
      <w:r>
        <w:t>作者：洪艳编著</w:t>
      </w:r>
    </w:p>
    <w:p>
      <w:r>
        <w:t>出版社：成都：成都时代出版社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少儿围棋入门超级训练例解 评论地址：https://www.jiaokey.com/book/detail/12006781.html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