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香港证券市场投资完全指引  帮你搭上通往财富的港股直通车</w:t>
      </w:r>
    </w:p>
    <w:p>
      <w:r>
        <w:rPr>
          <w:rFonts w:ascii="宋体" w:hAnsi="宋体" w:eastAsia="宋体"/>
          <w:sz w:val="24"/>
        </w:rPr>
        <w:t>刘恩著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6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香港证券市场投资完全指引  帮你搭上通往财富的港股直通车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股票-证券投资-基本知识-香港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本书出售、求购地址：https://www.jiaokey.com/book/detail/12006769.html</w:t>
      </w:r>
    </w:p>
    <w:p>
      <w:r>
        <w:t>更多相关图书推荐：https://www.jiaokey.com</w:t>
      </w:r>
    </w:p>
    <w:p>
      <w:r>
        <w:t>刘恩著 其他作品：https://www.jiaokey.com/tag/刘恩著.html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关键词搜索：https://www.jiaokey.com/tag/股票-证券投资-基本知识-香港.html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