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行为与健康科普教育丛书  日常行为与养生</w:t>
      </w:r>
    </w:p>
    <w:p>
      <w:r>
        <w:rPr>
          <w:rFonts w:ascii="宋体" w:hAnsi="宋体" w:eastAsia="宋体"/>
          <w:sz w:val="24"/>
        </w:rPr>
        <w:t>杨志寅，王立赞，苏中华主编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行为与健康科普教育丛书  日常行为与养生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杨志寅，王立赞，苏中华主编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本书出售、求购地址：https://www.jiaokey.com/book/detail/12006744.html</w:t>
      </w:r>
    </w:p>
    <w:p>
      <w:r>
        <w:t>更多相关图书推荐：https://www.jiaokey.com</w:t>
      </w:r>
    </w:p>
    <w:p>
      <w:r>
        <w:t>杨志寅，王立赞，苏中华主编 其他作品：https://www.jiaokey.com/tag/杨志寅，王立赞，苏中华主编.html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关键词搜索：https://www.jiaokey.com/tag/行为与健康科普教育丛书  日常行为与养生.html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