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马超营断裂带构造特征及金矿成矿研究</w:t>
      </w:r>
    </w:p>
    <w:p>
      <w:r>
        <w:rPr>
          <w:rFonts w:ascii="宋体" w:hAnsi="宋体" w:eastAsia="宋体"/>
          <w:sz w:val="24"/>
        </w:rPr>
        <w:t>燕建设，庞振山，岳铮生等著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马超营断裂带构造特征及金矿成矿研究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燕建设，庞振山，岳铮生等著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本书出售、求购地址：https://www.jiaokey.com/book/detail/12006733.html</w:t>
      </w:r>
    </w:p>
    <w:p>
      <w:r>
        <w:t>更多相关图书推荐：https://www.jiaokey.com</w:t>
      </w:r>
    </w:p>
    <w:p>
      <w:r>
        <w:t>燕建设，庞振山，岳铮生等著 其他作品：https://www.jiaokey.com/tag/燕建设，庞振山，岳铮生等著.html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关键词搜索：https://www.jiaokey.com/tag/马超营断裂带构造特征及金矿成矿研究.html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