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哀牢山蛇绿混杂岩带金矿床</w:t>
      </w:r>
    </w:p>
    <w:p>
      <w:r>
        <w:rPr>
          <w:rFonts w:ascii="宋体" w:hAnsi="宋体" w:eastAsia="宋体"/>
          <w:sz w:val="24"/>
        </w:rPr>
        <w:t>李定谋，曹志敏，徐则民等著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哀牢山蛇绿混杂岩带金矿床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李定谋，曹志敏，徐则民等著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混杂堆积-蛇绿岩-金矿床-矿床成因论(地点: 云南) 蛇绿岩-混杂堆积-金矿床-矿床成因论(地点: 云南) 金矿床-蛇绿岩-混杂堆积-矿床成因论(地点: 云南) 矿床成因论-蛇绿岩-金矿床-混杂堆积(地点: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本书出售、求购地址：https://www.jiaokey.com/book/detail/12006731.html</w:t>
      </w:r>
    </w:p>
    <w:p>
      <w:r>
        <w:t>更多相关图书推荐：https://www.jiaokey.com</w:t>
      </w:r>
    </w:p>
    <w:p>
      <w:r>
        <w:t>李定谋，曹志敏，徐则民等著 其他作品：https://www.jiaokey.com/tag/李定谋，曹志敏，徐则民等著.html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关键词搜索：https://www.jiaokey.com/tag/混杂堆积-蛇绿岩-金矿床-矿床成因论(地点: 云南) 蛇绿岩-混杂堆积-金矿床-矿床成因论(地点: 云南) 金矿床-蛇绿岩-混杂堆积-矿床成因论(地点: 云南) 矿床成因论-蛇绿岩-金矿床-混杂堆积(地点: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