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地球物理测井学术论文集  庆祝李舟波教授从事地球物理测井工作五十周年</w:t>
      </w:r>
    </w:p>
    <w:p>
      <w:r>
        <w:rPr>
          <w:rFonts w:ascii="宋体" w:hAnsi="宋体" w:eastAsia="宋体"/>
          <w:sz w:val="24"/>
        </w:rPr>
        <w:t>梅忠武等编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地球物理测井学术论文集  庆祝李舟波教授从事地球物理测井工作五十周年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梅忠武等编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本书出售、求购地址：https://www.jiaokey.com/book/detail/12006729.html</w:t>
      </w:r>
    </w:p>
    <w:p>
      <w:r>
        <w:t>更多相关图书推荐：https://www.jiaokey.com</w:t>
      </w:r>
    </w:p>
    <w:p>
      <w:r>
        <w:t>梅忠武等编 其他作品：https://www.jiaokey.com/tag/梅忠武等编.html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关键词搜索：https://www.jiaokey.com/tag/地球物理测井学术论文集  庆祝李舟波教授从事地球物理测井工作五十周年.html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