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中国煤层气地质评价与勘探技术新进展</w:t>
      </w:r>
    </w:p>
    <w:p>
      <w:r>
        <w:rPr>
          <w:rFonts w:ascii="宋体" w:hAnsi="宋体" w:eastAsia="宋体"/>
          <w:sz w:val="24"/>
        </w:rPr>
        <w:t>李文阳，马新华，刘德来等主编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中国煤层气地质评价与勘探技术新进展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李文阳，马新华，刘德来等主编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煤层(学科: 地下气化煤气 学科: 采矿地质学 地点: 中国) 煤层(学科: 地下气化煤气 学科: 地质勘探 地点: 中国) 煤层 地下气化煤气 采矿地质学 地质勘探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本书出售、求购地址：https://www.jiaokey.com/book/detail/12006726.html</w:t>
      </w:r>
    </w:p>
    <w:p>
      <w:r>
        <w:t>更多相关图书推荐：https://www.jiaokey.com</w:t>
      </w:r>
    </w:p>
    <w:p>
      <w:r>
        <w:t>李文阳，马新华，刘德来等主编 其他作品：https://www.jiaokey.com/tag/李文阳，马新华，刘德来等主编.html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关键词搜索：https://www.jiaokey.com/tag/煤层(学科: 地下气化煤气 学科: 采矿地质学 地点: 中国) 煤层(学科: 地下气化煤气 学科: 地质勘探 地点: 中国) 煤层 地下气化煤气 采矿地质学 地质勘探.html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