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断陷盆地油气成藏动力学与含油气系统表征  以渤海湾盆地南堡凹陷为例</w:t>
      </w:r>
    </w:p>
    <w:p>
      <w:r>
        <w:rPr>
          <w:rFonts w:ascii="宋体" w:hAnsi="宋体" w:eastAsia="宋体"/>
          <w:sz w:val="24"/>
        </w:rPr>
        <w:t>周海民，丛良滋，王华等著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断陷盆地油气成藏动力学与含油气系统表征  以渤海湾盆地南堡凹陷为例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周海民，丛良滋，王华等著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本书出售、求购地址：https://www.jiaokey.com/book/detail/12006724.html</w:t>
      </w:r>
    </w:p>
    <w:p>
      <w:r>
        <w:t>更多相关图书推荐：https://www.jiaokey.com</w:t>
      </w:r>
    </w:p>
    <w:p>
      <w:r>
        <w:t>周海民，丛良滋，王华等著 其他作品：https://www.jiaokey.com/tag/周海民，丛良滋，王华等著.html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关键词搜索：https://www.jiaokey.com/tag/断陷盆地油气成藏动力学与含油气系统表征  以渤海湾盆地南堡凹陷为例.html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