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中国大气本底基准观象台进展总结报告  1994-2004</w:t>
      </w:r>
    </w:p>
    <w:p>
      <w:r>
        <w:rPr>
          <w:rFonts w:ascii="宋体" w:hAnsi="宋体" w:eastAsia="宋体"/>
          <w:sz w:val="24"/>
        </w:rPr>
        <w:t>周秀骥主编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中国大气本底基准观象台进展总结报告  1994-2004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本书出售、求购地址：https://www.jiaokey.com/book/detail/12006722.html</w:t>
      </w:r>
    </w:p>
    <w:p>
      <w:r>
        <w:t>更多相关图书推荐：https://www.jiaokey.com</w:t>
      </w:r>
    </w:p>
    <w:p>
      <w:r>
        <w:t>周秀骥主编 其他作品：https://www.jiaokey.com/tag/周秀骥主编.html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关键词搜索：https://www.jiaokey.com/tag/中国大气本底基准观象台进展总结报告  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