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书名：安装工程制图与识图</w:t>
      </w:r>
    </w:p>
    <w:p>
      <w:r>
        <w:t>作者：范群喜，杜荫泽主编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安装工程制图与识图 评论地址：https://www.jiaokey.com/book/detail/12006721.html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