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渤海湾盆地区前第三系构造演化与潜山油气成藏模式</w:t>
      </w:r>
    </w:p>
    <w:p>
      <w:r>
        <w:rPr>
          <w:rFonts w:ascii="宋体" w:hAnsi="宋体" w:eastAsia="宋体"/>
          <w:sz w:val="24"/>
        </w:rPr>
        <w:t>周立宏，李三忠，刘建忠等著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渤海湾盆地区前第三系构造演化与潜山油气成藏模式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周立宏，李三忠，刘建忠等著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老第三纪-渤海湾-含油气盆地-石油天然气地质-研究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本书出售、求购地址：https://www.jiaokey.com/book/detail/12006717.html</w:t>
      </w:r>
    </w:p>
    <w:p>
      <w:r>
        <w:t>更多相关图书推荐：https://www.jiaokey.com</w:t>
      </w:r>
    </w:p>
    <w:p>
      <w:r>
        <w:t>周立宏，李三忠，刘建忠等著 其他作品：https://www.jiaokey.com/tag/周立宏，李三忠，刘建忠等著.html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关键词搜索：https://www.jiaokey.com/tag/老第三纪-渤海湾-含油气盆地-石油天然气地质-研究.html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