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塔里木盆地喀什凹陷北部露头区油气地质</w:t>
      </w:r>
    </w:p>
    <w:p>
      <w:r>
        <w:rPr>
          <w:rFonts w:ascii="宋体" w:hAnsi="宋体" w:eastAsia="宋体"/>
          <w:sz w:val="24"/>
        </w:rPr>
        <w:t>周新源，刘胜，杨芝林等著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塔里木盆地喀什凹陷北部露头区油气地质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周新源，刘胜，杨芝林等著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本书出售、求购地址：https://www.jiaokey.com/book/detail/12006716.html</w:t>
      </w:r>
    </w:p>
    <w:p>
      <w:r>
        <w:t>更多相关图书推荐：https://www.jiaokey.com</w:t>
      </w:r>
    </w:p>
    <w:p>
      <w:r>
        <w:t>周新源，刘胜，杨芝林等著 其他作品：https://www.jiaokey.com/tag/周新源，刘胜，杨芝林等著.html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关键词搜索：https://www.jiaokey.com/tag/塔里木盆地喀什凹陷北部露头区油气地质.html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