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第三系石油地质基础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第三系石油地质基础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本书出售、求购地址：https://www.jiaokey.com/book/detail/12006715.html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关键词搜索：https://www.jiaokey.com/tag/第三系石油地质基础.html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