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重点成矿区三维立体矿床统计预测  以安徽月山地区为例</w:t>
      </w:r>
    </w:p>
    <w:p>
      <w:r>
        <w:rPr>
          <w:rFonts w:ascii="宋体" w:hAnsi="宋体" w:eastAsia="宋体"/>
          <w:sz w:val="24"/>
        </w:rPr>
        <w:t>赵鹏大，李紫金，胡光道等编著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重点成矿区三维立体矿床统计预测  以安徽月山地区为例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赵鹏大，李紫金，胡光道等编著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本书出售、求购地址：https://www.jiaokey.com/book/detail/12006712.html</w:t>
      </w:r>
    </w:p>
    <w:p>
      <w:r>
        <w:t>更多相关图书推荐：https://www.jiaokey.com</w:t>
      </w:r>
    </w:p>
    <w:p>
      <w:r>
        <w:t>赵鹏大，李紫金，胡光道等编著 其他作品：https://www.jiaokey.com/tag/赵鹏大，李紫金，胡光道等编著.html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关键词搜索：https://www.jiaokey.com/tag/重点成矿区三维立体矿床统计预测  以安徽月山地区为例.html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