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书名：造山带混杂岩区地质填图理论、方法与实践  以东昆仑造山带为例</w:t>
      </w:r>
    </w:p>
    <w:p>
      <w:r>
        <w:t>作者：张克信，朱云海，侯光久等著</w:t>
      </w:r>
    </w:p>
    <w:p>
      <w:r>
        <w:t>出版社：武汉：中国地质大学出版社</w:t>
      </w:r>
    </w:p>
    <w:p>
      <w:r>
        <w:t>出版日期：2001.04</w:t>
      </w:r>
    </w:p>
    <w:p>
      <w:r>
        <w:t>总页数：165</w:t>
      </w:r>
    </w:p>
    <w:p>
      <w:r>
        <w:t>更多请访问教客网: www.jiaokey.com</w:t>
      </w:r>
    </w:p>
    <w:p>
      <w:r>
        <w:t>造山带混杂岩区地质填图理论、方法与实践  以东昆仑造山带为例 评论地址：https://www.jiaokey.com/book/detail/12006708.html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