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准噶尔油气勘探  中国地球物理学会准噶尔盆地油气勘探研讨会文集</w:t>
      </w:r>
    </w:p>
    <w:p>
      <w:r>
        <w:rPr>
          <w:rFonts w:ascii="宋体" w:hAnsi="宋体" w:eastAsia="宋体"/>
          <w:sz w:val="24"/>
        </w:rPr>
        <w:t>刘光鼎，贾承造主编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准噶尔油气勘探  中国地球物理学会准噶尔盆地油气勘探研讨会文集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刘光鼎，贾承造主编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本书出售、求购地址：https://www.jiaokey.com/book/detail/12006703.html</w:t>
      </w:r>
    </w:p>
    <w:p>
      <w:r>
        <w:t>更多相关图书推荐：https://www.jiaokey.com</w:t>
      </w:r>
    </w:p>
    <w:p>
      <w:r>
        <w:t>刘光鼎，贾承造主编 其他作品：https://www.jiaokey.com/tag/刘光鼎，贾承造主编.html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关键词搜索：https://www.jiaokey.com/tag/准噶尔油气勘探  中国地球物理学会准噶尔盆地油气勘探研讨会文集.html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