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书名：岩体断裂力学理论与工程应用</w:t>
      </w:r>
    </w:p>
    <w:p>
      <w:r>
        <w:t>作者：唐辉明，晏同珍著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总页数：100</w:t>
      </w:r>
    </w:p>
    <w:p>
      <w:r>
        <w:t>更多请访问教客网: www.jiaokey.com</w:t>
      </w:r>
    </w:p>
    <w:p>
      <w:r>
        <w:t>岩体断裂力学理论与工程应用 评论地址：https://www.jiaokey.com/book/detail/12006698.html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