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书名：中国塔里木盆地北部油气地质研究  第1辑  地层沉积</w:t>
      </w:r>
    </w:p>
    <w:p>
      <w:r>
        <w:t>作者：贾润胥主编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总页数：336</w:t>
      </w:r>
    </w:p>
    <w:p>
      <w:r>
        <w:t>更多请访问教客网: www.jiaokey.com</w:t>
      </w:r>
    </w:p>
    <w:p>
      <w:r>
        <w:t>中国塔里木盆地北部油气地质研究  第1辑  地层沉积 评论地址：https://www.jiaokey.com/book/detail/12006681.html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