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书名：内蒙古大青山太古宙麻粒岩带的变质构造演化及金的成矿</w:t>
      </w:r>
    </w:p>
    <w:p>
      <w:r>
        <w:t>作者：甘盛飞著</w:t>
      </w:r>
    </w:p>
    <w:p>
      <w:r>
        <w:t>出版社：沈阳：辽宁科学技术出版社</w:t>
      </w:r>
    </w:p>
    <w:p>
      <w:r>
        <w:t>出版日期：1992.06</w:t>
      </w:r>
    </w:p>
    <w:p>
      <w:r>
        <w:t>总页数：288</w:t>
      </w:r>
    </w:p>
    <w:p>
      <w:r>
        <w:t>更多请访问教客网: www.jiaokey.com</w:t>
      </w:r>
    </w:p>
    <w:p>
      <w:r>
        <w:t>内蒙古大青山太古宙麻粒岩带的变质构造演化及金的成矿 评论地址：https://www.jiaokey.com/book/detail/12006662.html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