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成盆成烃成藏理论思维  从盆地到油气藏</w:t>
      </w:r>
    </w:p>
    <w:p>
      <w:r>
        <w:rPr>
          <w:rFonts w:ascii="宋体" w:hAnsi="宋体" w:eastAsia="宋体"/>
          <w:sz w:val="24"/>
        </w:rPr>
        <w:t>关德范，王国力，张金功等著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成盆成烃成藏理论思维  从盆地到油气藏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关德范，王国力，张金功等著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本书出售、求购地址：https://www.jiaokey.com/book/detail/12006642.html</w:t>
      </w:r>
    </w:p>
    <w:p>
      <w:r>
        <w:t>更多相关图书推荐：https://www.jiaokey.com</w:t>
      </w:r>
    </w:p>
    <w:p>
      <w:r>
        <w:t>关德范，王国力，张金功等著 其他作品：https://www.jiaokey.com/tag/关德范，王国力，张金功等著.html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关键词搜索：https://www.jiaokey.com/tag/成盆成烃成藏理论思维  从盆地到油气藏.html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