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书名：赣南红山-锡坑迳地区铜锡矿地质及预测</w:t>
      </w:r>
    </w:p>
    <w:p>
      <w:r>
        <w:t>作者：周济元，陈宏明，毛建仁等著</w:t>
      </w:r>
    </w:p>
    <w:p>
      <w:r>
        <w:t>出版社：北京：地质出版社</w:t>
      </w:r>
    </w:p>
    <w:p>
      <w:r>
        <w:t>出版日期：2000.03</w:t>
      </w:r>
    </w:p>
    <w:p>
      <w:r>
        <w:t>总页数：204</w:t>
      </w:r>
    </w:p>
    <w:p>
      <w:r>
        <w:t>更多请访问教客网: www.jiaokey.com</w:t>
      </w:r>
    </w:p>
    <w:p>
      <w:r>
        <w:t>赣南红山-锡坑迳地区铜锡矿地质及预测 评论地址：https://www.jiaokey.com/book/detail/12006627.html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