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小倾角煤层群开拓模式的创新与优化</w:t>
      </w:r>
    </w:p>
    <w:p>
      <w:r>
        <w:rPr>
          <w:rFonts w:ascii="宋体" w:hAnsi="宋体" w:eastAsia="宋体"/>
          <w:sz w:val="24"/>
        </w:rPr>
        <w:t>路占元，孙广义著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小倾角煤层群开拓模式的创新与优化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路占元，孙广义著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本书出售、求购地址：https://www.jiaokey.com/book/detail/12006619.html</w:t>
      </w:r>
    </w:p>
    <w:p>
      <w:r>
        <w:t>更多相关图书推荐：https://www.jiaokey.com</w:t>
      </w:r>
    </w:p>
    <w:p>
      <w:r>
        <w:t>路占元，孙广义著 其他作品：https://www.jiaokey.com/tag/路占元，孙广义著.html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关键词搜索：https://www.jiaokey.com/tag/小倾角煤层群开拓模式的创新与优化.html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