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砂岩气田开发理论与实践</w:t>
      </w:r>
    </w:p>
    <w:p>
      <w:r>
        <w:rPr>
          <w:rFonts w:ascii="宋体" w:hAnsi="宋体" w:eastAsia="宋体"/>
          <w:sz w:val="24"/>
        </w:rPr>
        <w:t>于俊波，孱可真，杜善彬等编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砂岩气田开发理论与实践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于俊波，孱可真，杜善彬等编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本书出售、求购地址：https://www.jiaokey.com/book/detail/12006616.html</w:t>
      </w:r>
    </w:p>
    <w:p>
      <w:r>
        <w:t>更多相关图书推荐：https://www.jiaokey.com</w:t>
      </w:r>
    </w:p>
    <w:p>
      <w:r>
        <w:t>于俊波，孱可真，杜善彬等编 其他作品：https://www.jiaokey.com/tag/于俊波，孱可真，杜善彬等编.html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关键词搜索：https://www.jiaokey.com/tag/砂岩气田开发理论与实践.html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