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书名：西藏上地幔橄榄岩和铬铁矿石结构构造图册</w:t>
      </w:r>
    </w:p>
    <w:p>
      <w:r>
        <w:t>作者：倪心垣等著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总页数：101</w:t>
      </w:r>
    </w:p>
    <w:p>
      <w:r>
        <w:t>更多请访问教客网: www.jiaokey.com</w:t>
      </w:r>
    </w:p>
    <w:p>
      <w:r>
        <w:t>西藏上地幔橄榄岩和铬铁矿石结构构造图册 评论地址：https://www.jiaokey.com/book/detail/12006591.html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