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华北油田开发实践与认识</w:t>
      </w:r>
    </w:p>
    <w:p>
      <w:r>
        <w:rPr>
          <w:rFonts w:ascii="宋体" w:hAnsi="宋体" w:eastAsia="宋体"/>
          <w:sz w:val="24"/>
        </w:rPr>
        <w:t>赵树栋，杨培山，柏松章等编著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华北油田开发实践与认识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赵树栋，杨培山，柏松章等编著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本书出售、求购地址：https://www.jiaokey.com/book/detail/12006577.html</w:t>
      </w:r>
    </w:p>
    <w:p>
      <w:r>
        <w:t>更多相关图书推荐：https://www.jiaokey.com</w:t>
      </w:r>
    </w:p>
    <w:p>
      <w:r>
        <w:t>赵树栋，杨培山，柏松章等编著 其他作品：https://www.jiaokey.com/tag/赵树栋，杨培山，柏松章等编著.html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关键词搜索：https://www.jiaokey.com/tag/华北油田开发实践与认识.html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